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210-2801/2025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Драчёва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Евгения Владимировича,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5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386240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250002870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операции с водительским удостоверением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информацией по начислению и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Драчёва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Евгения Владимировича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десяти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0412365400285002102520109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5">
    <w:name w:val="cat-UserDefined grp-2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